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dribble    </w:t>
      </w:r>
      <w:r>
        <w:t xml:space="preserve">   deflection    </w:t>
      </w:r>
      <w:r>
        <w:t xml:space="preserve">   flick    </w:t>
      </w:r>
      <w:r>
        <w:t xml:space="preserve">   hacking    </w:t>
      </w:r>
      <w:r>
        <w:t xml:space="preserve">   interception    </w:t>
      </w:r>
      <w:r>
        <w:t xml:space="preserve">   obstruction    </w:t>
      </w:r>
      <w:r>
        <w:t xml:space="preserve">   push pass    </w:t>
      </w:r>
      <w:r>
        <w:t xml:space="preserve">   rebound    </w:t>
      </w:r>
      <w:r>
        <w:t xml:space="preserve">   referee    </w:t>
      </w:r>
      <w:r>
        <w:t xml:space="preserve">   backhand pass    </w:t>
      </w:r>
      <w:r>
        <w:t xml:space="preserve">   forehand pass    </w:t>
      </w:r>
      <w:r>
        <w:t xml:space="preserve">   goalkeeper    </w:t>
      </w:r>
      <w:r>
        <w:t xml:space="preserve">   jabtackle    </w:t>
      </w:r>
      <w:r>
        <w:t xml:space="preserve">   blocktackle    </w:t>
      </w:r>
      <w:r>
        <w:t xml:space="preserve">   trapping    </w:t>
      </w:r>
      <w:r>
        <w:t xml:space="preserve">   wallpass    </w:t>
      </w:r>
      <w:r>
        <w:t xml:space="preserve">   zonealmarking    </w:t>
      </w:r>
      <w:r>
        <w:t xml:space="preserve">   puck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Wordsearch</dc:title>
  <dcterms:created xsi:type="dcterms:W3CDTF">2021-10-11T09:05:03Z</dcterms:created>
  <dcterms:modified xsi:type="dcterms:W3CDTF">2021-10-11T09:05:03Z</dcterms:modified>
</cp:coreProperties>
</file>