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Hockey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Denmark    </w:t>
      </w:r>
      <w:r>
        <w:t xml:space="preserve">   USA    </w:t>
      </w:r>
      <w:r>
        <w:t xml:space="preserve">   Canada    </w:t>
      </w:r>
      <w:r>
        <w:t xml:space="preserve">   Goalies    </w:t>
      </w:r>
      <w:r>
        <w:t xml:space="preserve">   Red wings    </w:t>
      </w:r>
      <w:r>
        <w:t xml:space="preserve">   Wings    </w:t>
      </w:r>
      <w:r>
        <w:t xml:space="preserve">   Defence    </w:t>
      </w:r>
      <w:r>
        <w:t xml:space="preserve">   Center    </w:t>
      </w:r>
      <w:r>
        <w:t xml:space="preserve">   Away    </w:t>
      </w:r>
      <w:r>
        <w:t xml:space="preserve">   Home    </w:t>
      </w:r>
      <w:r>
        <w:t xml:space="preserve">   Goal    </w:t>
      </w:r>
      <w:r>
        <w:t xml:space="preserve">   Pass    </w:t>
      </w:r>
      <w:r>
        <w:t xml:space="preserve">   Hat trick    </w:t>
      </w:r>
      <w:r>
        <w:t xml:space="preserve">   Net    </w:t>
      </w:r>
      <w:r>
        <w:t xml:space="preserve">   Hit    </w:t>
      </w:r>
      <w:r>
        <w:t xml:space="preserve">   Stick    </w:t>
      </w:r>
      <w:r>
        <w:t xml:space="preserve">   Team    </w:t>
      </w:r>
      <w:r>
        <w:t xml:space="preserve">   Ice    </w:t>
      </w:r>
      <w:r>
        <w:t xml:space="preserve">   Blackhawks    </w:t>
      </w:r>
      <w:r>
        <w:t xml:space="preserve">   Stars    </w:t>
      </w:r>
      <w:r>
        <w:t xml:space="preserve">   Ducks    </w:t>
      </w:r>
      <w:r>
        <w:t xml:space="preserve">   Puck    </w:t>
      </w:r>
      <w:r>
        <w:t xml:space="preserve">   Jest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Hockey</dc:title>
  <dcterms:created xsi:type="dcterms:W3CDTF">2021-10-11T09:04:46Z</dcterms:created>
  <dcterms:modified xsi:type="dcterms:W3CDTF">2021-10-11T09:04:46Z</dcterms:modified>
</cp:coreProperties>
</file>