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net    </w:t>
      </w:r>
      <w:r>
        <w:t xml:space="preserve">   hit    </w:t>
      </w:r>
      <w:r>
        <w:t xml:space="preserve">   hattrick    </w:t>
      </w:r>
      <w:r>
        <w:t xml:space="preserve">   zamboni    </w:t>
      </w:r>
      <w:r>
        <w:t xml:space="preserve">   shootout    </w:t>
      </w:r>
      <w:r>
        <w:t xml:space="preserve">   overtime    </w:t>
      </w:r>
      <w:r>
        <w:t xml:space="preserve">   practice    </w:t>
      </w:r>
      <w:r>
        <w:t xml:space="preserve">   hardwork    </w:t>
      </w:r>
      <w:r>
        <w:t xml:space="preserve">   puck    </w:t>
      </w:r>
      <w:r>
        <w:t xml:space="preserve">   penalties    </w:t>
      </w:r>
      <w:r>
        <w:t xml:space="preserve">   powerplay    </w:t>
      </w:r>
      <w:r>
        <w:t xml:space="preserve">   game    </w:t>
      </w:r>
      <w:r>
        <w:t xml:space="preserve">   faceoff    </w:t>
      </w:r>
      <w:r>
        <w:t xml:space="preserve">   arena    </w:t>
      </w:r>
      <w:r>
        <w:t xml:space="preserve">   block    </w:t>
      </w:r>
      <w:r>
        <w:t xml:space="preserve">   nhl    </w:t>
      </w:r>
      <w:r>
        <w:t xml:space="preserve">   assists    </w:t>
      </w:r>
      <w:r>
        <w:t xml:space="preserve">   slapshot    </w:t>
      </w:r>
      <w:r>
        <w:t xml:space="preserve">   goalie    </w:t>
      </w:r>
      <w:r>
        <w:t xml:space="preserve">   offence    </w:t>
      </w:r>
      <w:r>
        <w:t xml:space="preserve">   defence    </w:t>
      </w:r>
      <w:r>
        <w:t xml:space="preserve">   score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2021-10-11T09:05:18Z</dcterms:created>
  <dcterms:modified xsi:type="dcterms:W3CDTF">2021-10-11T09:05:18Z</dcterms:modified>
</cp:coreProperties>
</file>