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wristshot    </w:t>
      </w:r>
      <w:r>
        <w:t xml:space="preserve">   goalie    </w:t>
      </w:r>
      <w:r>
        <w:t xml:space="preserve">   determination    </w:t>
      </w:r>
      <w:r>
        <w:t xml:space="preserve">   helmet    </w:t>
      </w:r>
      <w:r>
        <w:t xml:space="preserve">   slapshot    </w:t>
      </w:r>
      <w:r>
        <w:t xml:space="preserve">   pass    </w:t>
      </w:r>
      <w:r>
        <w:t xml:space="preserve">   goal    </w:t>
      </w:r>
      <w:r>
        <w:t xml:space="preserve">   offside    </w:t>
      </w:r>
      <w:r>
        <w:t xml:space="preserve">   body check    </w:t>
      </w:r>
      <w:r>
        <w:t xml:space="preserve">   skates    </w:t>
      </w:r>
      <w:r>
        <w:t xml:space="preserve">   rink    </w:t>
      </w:r>
      <w:r>
        <w:t xml:space="preserve">   ice    </w:t>
      </w:r>
      <w:r>
        <w:t xml:space="preserve">   puck    </w:t>
      </w:r>
      <w:r>
        <w:t xml:space="preserve">   stick    </w:t>
      </w:r>
      <w:r>
        <w:t xml:space="preserve">   hockey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</dc:title>
  <dcterms:created xsi:type="dcterms:W3CDTF">2021-10-11T09:05:21Z</dcterms:created>
  <dcterms:modified xsi:type="dcterms:W3CDTF">2021-10-11T09:05:21Z</dcterms:modified>
</cp:coreProperties>
</file>