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Columbus Blue Jackets    </w:t>
      </w:r>
      <w:r>
        <w:t xml:space="preserve">   Washington Capitals    </w:t>
      </w:r>
      <w:r>
        <w:t xml:space="preserve">   Pittsburgh Peguins    </w:t>
      </w:r>
      <w:r>
        <w:t xml:space="preserve">   Buffalo Sabres    </w:t>
      </w:r>
      <w:r>
        <w:t xml:space="preserve">   Carolina Hurricanes    </w:t>
      </w:r>
      <w:r>
        <w:t xml:space="preserve">   Tampa Bay Lightning    </w:t>
      </w:r>
      <w:r>
        <w:t xml:space="preserve">   Florida Panthers    </w:t>
      </w:r>
      <w:r>
        <w:t xml:space="preserve">   Boston Bruins    </w:t>
      </w:r>
      <w:r>
        <w:t xml:space="preserve">   Ottawa Senators    </w:t>
      </w:r>
      <w:r>
        <w:t xml:space="preserve">   Winnipeg Jets    </w:t>
      </w:r>
      <w:r>
        <w:t xml:space="preserve">   Edmonton Oilers    </w:t>
      </w:r>
      <w:r>
        <w:t xml:space="preserve">   Vancouver Canucks    </w:t>
      </w:r>
      <w:r>
        <w:t xml:space="preserve">   Calgary Flames    </w:t>
      </w:r>
      <w:r>
        <w:t xml:space="preserve">   Montreal Canadians    </w:t>
      </w:r>
      <w:r>
        <w:t xml:space="preserve">   Toronto Maple Leafs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2021-10-11T09:05:25Z</dcterms:created>
  <dcterms:modified xsi:type="dcterms:W3CDTF">2021-10-11T09:05:25Z</dcterms:modified>
</cp:coreProperties>
</file>