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Puck    </w:t>
      </w:r>
      <w:r>
        <w:t xml:space="preserve">   Net    </w:t>
      </w:r>
      <w:r>
        <w:t xml:space="preserve">   Goalie    </w:t>
      </w:r>
      <w:r>
        <w:t xml:space="preserve">   Skates    </w:t>
      </w:r>
      <w:r>
        <w:t xml:space="preserve">   Team    </w:t>
      </w:r>
      <w:r>
        <w:t xml:space="preserve">   Ice    </w:t>
      </w:r>
      <w:r>
        <w:t xml:space="preserve">   Helmet    </w:t>
      </w:r>
      <w:r>
        <w:t xml:space="preserve">   Catcher    </w:t>
      </w:r>
      <w:r>
        <w:t xml:space="preserve">   Blocker    </w:t>
      </w:r>
      <w:r>
        <w:t xml:space="preserve">   Stick    </w:t>
      </w:r>
      <w:r>
        <w:t xml:space="preserve">   Pads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2021-10-11T09:05:27Z</dcterms:created>
  <dcterms:modified xsi:type="dcterms:W3CDTF">2021-10-11T09:05:27Z</dcterms:modified>
</cp:coreProperties>
</file>