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 something unfair or unsafe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water players skate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boot type shoe with a blade on the bottom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the puck to someone on your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red drops the puck and the play starts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who watches the play and makes calls.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hard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everyone is behind you and your skating towards their goalie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five people on the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or hand pushed device used to clean and smooth the ice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disk made of hard river, the focus of playing hockey.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get the puck in the net</w:t>
            </w:r>
          </w:p>
        </w:tc>
      </w:tr>
    </w:tbl>
    <w:p>
      <w:pPr>
        <w:pStyle w:val="WordBankSmall"/>
      </w:pPr>
      <w:r>
        <w:t xml:space="preserve">   Zamboni    </w:t>
      </w:r>
      <w:r>
        <w:t xml:space="preserve">   Puck     </w:t>
      </w:r>
      <w:r>
        <w:t xml:space="preserve">   Ref     </w:t>
      </w:r>
      <w:r>
        <w:t xml:space="preserve">   Skate    </w:t>
      </w:r>
      <w:r>
        <w:t xml:space="preserve">   Ice    </w:t>
      </w:r>
      <w:r>
        <w:t xml:space="preserve">   Pass    </w:t>
      </w:r>
      <w:r>
        <w:t xml:space="preserve">   Players    </w:t>
      </w:r>
      <w:r>
        <w:t xml:space="preserve">   Goal    </w:t>
      </w:r>
      <w:r>
        <w:t xml:space="preserve">   Penalty     </w:t>
      </w:r>
      <w:r>
        <w:t xml:space="preserve">   Slap-shot    </w:t>
      </w:r>
      <w:r>
        <w:t xml:space="preserve">   Breakaway    </w:t>
      </w:r>
      <w:r>
        <w:t xml:space="preserve">   Face off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crossword</dc:title>
  <dcterms:created xsi:type="dcterms:W3CDTF">2021-10-11T09:05:29Z</dcterms:created>
  <dcterms:modified xsi:type="dcterms:W3CDTF">2021-10-11T09:05:29Z</dcterms:modified>
</cp:coreProperties>
</file>