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this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play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someone who stands in the goals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teeth protector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hit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hold at all times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wear on your lower legs?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centre of the field you will find?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players on the field at once (including goalie)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shoes with what on the bottom?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</dc:title>
  <dcterms:created xsi:type="dcterms:W3CDTF">2021-10-11T09:05:41Z</dcterms:created>
  <dcterms:modified xsi:type="dcterms:W3CDTF">2021-10-11T09:05:41Z</dcterms:modified>
</cp:coreProperties>
</file>