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chip    </w:t>
      </w:r>
      <w:r>
        <w:t xml:space="preserve">   drag    </w:t>
      </w:r>
      <w:r>
        <w:t xml:space="preserve">   dragflick    </w:t>
      </w:r>
      <w:r>
        <w:t xml:space="preserve">   flick    </w:t>
      </w:r>
      <w:r>
        <w:t xml:space="preserve">   goal    </w:t>
      </w:r>
      <w:r>
        <w:t xml:space="preserve">   grip    </w:t>
      </w:r>
      <w:r>
        <w:t xml:space="preserve">   hit    </w:t>
      </w:r>
      <w:r>
        <w:t xml:space="preserve">   hockey    </w:t>
      </w:r>
      <w:r>
        <w:t xml:space="preserve">   inner    </w:t>
      </w:r>
      <w:r>
        <w:t xml:space="preserve">   mouthguard    </w:t>
      </w:r>
      <w:r>
        <w:t xml:space="preserve">   poke    </w:t>
      </w:r>
      <w:r>
        <w:t xml:space="preserve">   position    </w:t>
      </w:r>
      <w:r>
        <w:t xml:space="preserve">   shinguard    </w:t>
      </w:r>
      <w:r>
        <w:t xml:space="preserve">   shoe    </w:t>
      </w:r>
      <w:r>
        <w:t xml:space="preserve">   slap    </w:t>
      </w:r>
      <w:r>
        <w:t xml:space="preserve">   sock    </w:t>
      </w:r>
      <w:r>
        <w:t xml:space="preserve">   stick    </w:t>
      </w:r>
      <w:r>
        <w:t xml:space="preserve">   stickcheck    </w:t>
      </w:r>
      <w:r>
        <w:t xml:space="preserve">   sweep    </w:t>
      </w:r>
      <w:r>
        <w:t xml:space="preserve">   tackle    </w:t>
      </w:r>
      <w:r>
        <w:t xml:space="preserve">   tomahawk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2021-10-11T09:05:42Z</dcterms:created>
  <dcterms:modified xsi:type="dcterms:W3CDTF">2021-10-11T09:05:42Z</dcterms:modified>
</cp:coreProperties>
</file>