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jerseys    </w:t>
      </w:r>
      <w:r>
        <w:t xml:space="preserve">   offside    </w:t>
      </w:r>
      <w:r>
        <w:t xml:space="preserve">   gatorade    </w:t>
      </w:r>
      <w:r>
        <w:t xml:space="preserve">   stadium    </w:t>
      </w:r>
      <w:r>
        <w:t xml:space="preserve">   Stick    </w:t>
      </w:r>
      <w:r>
        <w:t xml:space="preserve">   Dedication    </w:t>
      </w:r>
      <w:r>
        <w:t xml:space="preserve">   teamwork    </w:t>
      </w:r>
      <w:r>
        <w:t xml:space="preserve">   stanley cup    </w:t>
      </w:r>
      <w:r>
        <w:t xml:space="preserve">   Skate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search</dc:title>
  <dcterms:created xsi:type="dcterms:W3CDTF">2021-10-11T09:06:17Z</dcterms:created>
  <dcterms:modified xsi:type="dcterms:W3CDTF">2021-10-11T09:06:17Z</dcterms:modified>
</cp:coreProperties>
</file>