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Hockey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exaggerates being hooked or tripped in an attempt to draw a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achieved when the entire puck crosses the goal line and enters the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fake by a player in possession of the puck in order to get around an opponent or to make a goalie move out of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you use your body against an opponent who has possession of the 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result of an infraction of the rules by a player or team official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often used by a team defending against a power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central ice area between the two blue lines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in the opening between a goalie's leg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gain possession of the puck in the corners of the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main job is to keep the puck from entering the goal 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who scores three goals in one game achieves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usually try to stop the opponent's play at their own blue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offensive rush when there is no opponent between the puck carrier and the opposition's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Violently checking an opponent into the boards from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the puck remains on the surface of the ice. A.K.A. Saucer Pass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 terms</dc:title>
  <dcterms:created xsi:type="dcterms:W3CDTF">2021-10-11T09:05:20Z</dcterms:created>
  <dcterms:modified xsi:type="dcterms:W3CDTF">2021-10-11T09:05:20Z</dcterms:modified>
</cp:coreProperties>
</file>