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Bill Masterton    </w:t>
      </w:r>
      <w:r>
        <w:t xml:space="preserve">   Blade    </w:t>
      </w:r>
      <w:r>
        <w:t xml:space="preserve">   CCM    </w:t>
      </w:r>
      <w:r>
        <w:t xml:space="preserve">   Coaching    </w:t>
      </w:r>
      <w:r>
        <w:t xml:space="preserve">   Gameplay    </w:t>
      </w:r>
      <w:r>
        <w:t xml:space="preserve">   Gear    </w:t>
      </w:r>
      <w:r>
        <w:t xml:space="preserve">   Hall of Fame    </w:t>
      </w:r>
      <w:r>
        <w:t xml:space="preserve">   Hockey    </w:t>
      </w:r>
      <w:r>
        <w:t xml:space="preserve">   Interval Training    </w:t>
      </w:r>
      <w:r>
        <w:t xml:space="preserve">   league    </w:t>
      </w:r>
      <w:r>
        <w:t xml:space="preserve">   Nova Scotia    </w:t>
      </w:r>
      <w:r>
        <w:t xml:space="preserve">   Overtime    </w:t>
      </w:r>
      <w:r>
        <w:t xml:space="preserve">   Penalty    </w:t>
      </w:r>
      <w:r>
        <w:t xml:space="preserve">   Roger Neilson    </w:t>
      </w:r>
      <w:r>
        <w:t xml:space="preserve">   Rustic    </w:t>
      </w:r>
      <w:r>
        <w:t xml:space="preserve">   Sherwood    </w:t>
      </w:r>
      <w:r>
        <w:t xml:space="preserve">   Skates    </w:t>
      </w:r>
      <w:r>
        <w:t xml:space="preserve">   Slap Shot    </w:t>
      </w:r>
      <w:r>
        <w:t xml:space="preserve">   Speedy River    </w:t>
      </w:r>
      <w:r>
        <w:t xml:space="preserve">   Sports    </w:t>
      </w:r>
      <w:r>
        <w:t xml:space="preserve">   Stan Mikita    </w:t>
      </w:r>
      <w:r>
        <w:t xml:space="preserve">   Stick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word search</dc:title>
  <dcterms:created xsi:type="dcterms:W3CDTF">2021-10-11T09:05:28Z</dcterms:created>
  <dcterms:modified xsi:type="dcterms:W3CDTF">2021-10-11T09:05:28Z</dcterms:modified>
</cp:coreProperties>
</file>