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Hocus Pocus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Billy?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Winnie do to Max's little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Max's sir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city the Dennisons moved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old cottage was turned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max light to bring the witches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put a curse on Billy?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girl max likes?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three witches at sunrise?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Holiday is part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happening at the town center?</w:t>
            </w:r>
          </w:p>
        </w:tc>
      </w:tr>
    </w:tbl>
    <w:p>
      <w:pPr>
        <w:pStyle w:val="WordBankSmall"/>
      </w:pPr>
      <w:r>
        <w:t xml:space="preserve">   Dennison    </w:t>
      </w:r>
      <w:r>
        <w:t xml:space="preserve">   Salem    </w:t>
      </w:r>
      <w:r>
        <w:t xml:space="preserve">   Zombie    </w:t>
      </w:r>
      <w:r>
        <w:t xml:space="preserve">   Winnie    </w:t>
      </w:r>
      <w:r>
        <w:t xml:space="preserve">   Halloween    </w:t>
      </w:r>
      <w:r>
        <w:t xml:space="preserve">   Allison    </w:t>
      </w:r>
      <w:r>
        <w:t xml:space="preserve">   Candle    </w:t>
      </w:r>
      <w:r>
        <w:t xml:space="preserve">   Party    </w:t>
      </w:r>
      <w:r>
        <w:t xml:space="preserve">   Kidnapped    </w:t>
      </w:r>
      <w:r>
        <w:t xml:space="preserve">   Disintegrated    </w:t>
      </w:r>
      <w:r>
        <w:t xml:space="preserve">  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Hocus Pocus</dc:title>
  <dcterms:created xsi:type="dcterms:W3CDTF">2021-10-11T09:05:40Z</dcterms:created>
  <dcterms:modified xsi:type="dcterms:W3CDTF">2021-10-11T09:05:40Z</dcterms:modified>
</cp:coreProperties>
</file>