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Hocus Pocus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Salt    </w:t>
      </w:r>
      <w:r>
        <w:t xml:space="preserve">   Rat Tail    </w:t>
      </w:r>
      <w:r>
        <w:t xml:space="preserve">   Amok    </w:t>
      </w:r>
      <w:r>
        <w:t xml:space="preserve">   Binks    </w:t>
      </w:r>
      <w:r>
        <w:t xml:space="preserve">   Sanderson    </w:t>
      </w:r>
      <w:r>
        <w:t xml:space="preserve">   Dead mans toe    </w:t>
      </w:r>
      <w:r>
        <w:t xml:space="preserve">   Dani    </w:t>
      </w:r>
      <w:r>
        <w:t xml:space="preserve">   Winifred    </w:t>
      </w:r>
      <w:r>
        <w:t xml:space="preserve">   Tubular    </w:t>
      </w:r>
      <w:r>
        <w:t xml:space="preserve">   Master    </w:t>
      </w:r>
      <w:r>
        <w:t xml:space="preserve">   Allison    </w:t>
      </w:r>
      <w:r>
        <w:t xml:space="preserve">   Mary    </w:t>
      </w:r>
      <w:r>
        <w:t xml:space="preserve">   Mortal Bus Boy    </w:t>
      </w:r>
      <w:r>
        <w:t xml:space="preserve">   Broomstick    </w:t>
      </w:r>
      <w:r>
        <w:t xml:space="preserve">   Max    </w:t>
      </w:r>
      <w:r>
        <w:t xml:space="preserve">   Sarah    </w:t>
      </w:r>
      <w:r>
        <w:t xml:space="preserve">   Yabbos    </w:t>
      </w:r>
      <w:r>
        <w:t xml:space="preserve">   Emily    </w:t>
      </w:r>
      <w:r>
        <w:t xml:space="preserve">   Book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Hocus Pocus</dc:title>
  <dcterms:created xsi:type="dcterms:W3CDTF">2021-10-11T09:05:54Z</dcterms:created>
  <dcterms:modified xsi:type="dcterms:W3CDTF">2021-10-11T09:05:54Z</dcterms:modified>
</cp:coreProperties>
</file>