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Hocus Pocus Hotel Cross 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Magic    </w:t>
      </w:r>
      <w:r>
        <w:t xml:space="preserve">   Mystery    </w:t>
      </w:r>
      <w:r>
        <w:t xml:space="preserve">   Hitchcock    </w:t>
      </w:r>
      <w:r>
        <w:t xml:space="preserve">   Theopolis    </w:t>
      </w:r>
      <w:r>
        <w:t xml:space="preserve">   Tyler    </w:t>
      </w:r>
      <w:r>
        <w:t xml:space="preserve">   Abracadabra    </w:t>
      </w:r>
      <w:r>
        <w:t xml:space="preserve">   Hotel    </w:t>
      </w:r>
      <w:r>
        <w:t xml:space="preserve">   Pocus    </w:t>
      </w:r>
      <w:r>
        <w:t xml:space="preserve">   Hocus    </w:t>
      </w:r>
      <w:r>
        <w:t xml:space="preserve">   thirtreen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Hocus Pocus Hotel Cross Word Puzzle</dc:title>
  <dcterms:created xsi:type="dcterms:W3CDTF">2021-10-11T09:06:03Z</dcterms:created>
  <dcterms:modified xsi:type="dcterms:W3CDTF">2021-10-11T09:06:03Z</dcterms:modified>
</cp:coreProperties>
</file>