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Hodegheg chapter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moved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ask in a serious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from now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with excitment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who is'one of the first' to develop something important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Lollipop lady's lollipop?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fascinated, completely interested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obediently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came into view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Hodegheg chapter 9</dc:title>
  <dcterms:created xsi:type="dcterms:W3CDTF">2021-10-11T09:05:06Z</dcterms:created>
  <dcterms:modified xsi:type="dcterms:W3CDTF">2021-10-11T09:05:06Z</dcterms:modified>
</cp:coreProperties>
</file>