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Hodgkin's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Radiation    </w:t>
      </w:r>
      <w:r>
        <w:t xml:space="preserve">   Chemotherapy    </w:t>
      </w:r>
      <w:r>
        <w:t xml:space="preserve">   Swollen    </w:t>
      </w:r>
      <w:r>
        <w:t xml:space="preserve">   Pruritus    </w:t>
      </w:r>
      <w:r>
        <w:t xml:space="preserve">   Not contagious    </w:t>
      </w:r>
      <w:r>
        <w:t xml:space="preserve">   Smoking    </w:t>
      </w:r>
      <w:r>
        <w:t xml:space="preserve">   Family links    </w:t>
      </w:r>
      <w:r>
        <w:t xml:space="preserve">   CT scans    </w:t>
      </w:r>
      <w:r>
        <w:t xml:space="preserve">   blood testing    </w:t>
      </w:r>
      <w:r>
        <w:t xml:space="preserve">   early adulthood    </w:t>
      </w:r>
      <w:r>
        <w:t xml:space="preserve">   lymph nodes    </w:t>
      </w:r>
      <w:r>
        <w:t xml:space="preserve">   Dr Thomas Hodgkin    </w:t>
      </w:r>
      <w:r>
        <w:t xml:space="preserve">   Lymphoma    </w:t>
      </w:r>
      <w:r>
        <w:t xml:space="preserve">   B lymphocytes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Hodgkin's Disease</dc:title>
  <dcterms:created xsi:type="dcterms:W3CDTF">2021-10-11T09:05:10Z</dcterms:created>
  <dcterms:modified xsi:type="dcterms:W3CDTF">2021-10-11T09:05:10Z</dcterms:modified>
</cp:coreProperties>
</file>