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Hoe baie weet jy van Suid- Afrika?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Hoofstuk in die Grondwet wat die lys van regte behels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Suid- Afrika se regering vanaf 1994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Hoogste hof in Suid-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 op persoonlike eiendom en dat dit nie deursoek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die konstitusionele hof geplaas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Sinoniem vir Grondwet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Gelyke regte vir alle 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Aantal kleure in landsvlag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 tot geleerdheid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persoon wie die Grondwet bekend gestel het in 1994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baie weet jy van Suid- Afrika?</dc:title>
  <dcterms:created xsi:type="dcterms:W3CDTF">2021-10-11T09:06:12Z</dcterms:created>
  <dcterms:modified xsi:type="dcterms:W3CDTF">2021-10-11T09:06:12Z</dcterms:modified>
</cp:coreProperties>
</file>