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Hoe die weer ons daaglikse lewe beinvloed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gewasse    </w:t>
      </w:r>
      <w:r>
        <w:t xml:space="preserve">   plantegroei    </w:t>
      </w:r>
      <w:r>
        <w:t xml:space="preserve">   sonlig    </w:t>
      </w:r>
      <w:r>
        <w:t xml:space="preserve">   grond    </w:t>
      </w:r>
      <w:r>
        <w:t xml:space="preserve">   water    </w:t>
      </w:r>
      <w:r>
        <w:t xml:space="preserve">   lug    </w:t>
      </w:r>
      <w:r>
        <w:t xml:space="preserve">   winterstorms    </w:t>
      </w:r>
      <w:r>
        <w:t xml:space="preserve">   hittegolwe    </w:t>
      </w:r>
      <w:r>
        <w:t xml:space="preserve">   bosbrande    </w:t>
      </w:r>
      <w:r>
        <w:t xml:space="preserve">   orkane    </w:t>
      </w:r>
      <w:r>
        <w:t xml:space="preserve">   menslike    </w:t>
      </w:r>
      <w:r>
        <w:t xml:space="preserve">   drinkwater    </w:t>
      </w:r>
      <w:r>
        <w:t xml:space="preserve">   oorstromings    </w:t>
      </w:r>
      <w:r>
        <w:t xml:space="preserve">   droogte    </w:t>
      </w:r>
      <w:r>
        <w:t xml:space="preserve">   werk    </w:t>
      </w:r>
      <w:r>
        <w:t xml:space="preserve">   aktiwiteite    </w:t>
      </w:r>
      <w:r>
        <w:t xml:space="preserve">   wolkbedekking    </w:t>
      </w:r>
      <w:r>
        <w:t xml:space="preserve">   bewolk    </w:t>
      </w:r>
      <w:r>
        <w:t xml:space="preserve">   temperatuur    </w:t>
      </w:r>
      <w:r>
        <w:t xml:space="preserve">   reenval    </w:t>
      </w:r>
      <w:r>
        <w:t xml:space="preserve">   beinvloed    </w:t>
      </w:r>
      <w:r>
        <w:t xml:space="preserve">   donderstorms    </w:t>
      </w:r>
      <w:r>
        <w:t xml:space="preserve">   koue    </w:t>
      </w:r>
      <w:r>
        <w:t xml:space="preserve">   oorleef    </w:t>
      </w:r>
      <w:r>
        <w:t xml:space="preserve">   reen    </w:t>
      </w:r>
      <w:r>
        <w:t xml:space="preserve">   uitwerking    </w:t>
      </w:r>
      <w:r>
        <w:t xml:space="preserve">   weer    </w:t>
      </w:r>
      <w:r>
        <w:t xml:space="preserve">   weersomstandighede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Hoe die weer ons daaglikse lewe beinvloed</dc:title>
  <dcterms:created xsi:type="dcterms:W3CDTF">2021-10-11T09:06:25Z</dcterms:created>
  <dcterms:modified xsi:type="dcterms:W3CDTF">2021-10-11T09:06:25Z</dcterms:modified>
</cp:coreProperties>
</file>