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Hoe slim is jy?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... beskryf die Selfstandige naamwoord?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Eet + tyd=?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Baie hoog?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meervoud vir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Bywoord van tyd,plek en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Waarvoor staan cm?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aabb noem ons watter tipe rym?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Hoeveel trappe is daar in TVV?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meervoud vir DAG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... beskryf die werkwoord?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Sinoniem vir pragtig?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vet soos 'n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tipe sin eindig met 'n punt?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Antoniem vir vriendelik?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... 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Hoe slim is jy?</dc:title>
  <dcterms:created xsi:type="dcterms:W3CDTF">2021-10-11T09:05:50Z</dcterms:created>
  <dcterms:modified xsi:type="dcterms:W3CDTF">2021-10-11T09:05:50Z</dcterms:modified>
</cp:coreProperties>
</file>