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Hoffman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Naftali    </w:t>
      </w:r>
      <w:r>
        <w:t xml:space="preserve">   Zaidy    </w:t>
      </w:r>
      <w:r>
        <w:t xml:space="preserve">   Bubby    </w:t>
      </w:r>
      <w:r>
        <w:t xml:space="preserve">   Bubby plus    </w:t>
      </w:r>
      <w:r>
        <w:t xml:space="preserve">   Saba    </w:t>
      </w:r>
      <w:r>
        <w:t xml:space="preserve">   Savta    </w:t>
      </w:r>
      <w:r>
        <w:t xml:space="preserve">   Victor    </w:t>
      </w:r>
      <w:r>
        <w:t xml:space="preserve">   Shana    </w:t>
      </w:r>
      <w:r>
        <w:t xml:space="preserve">   Mommy    </w:t>
      </w:r>
      <w:r>
        <w:t xml:space="preserve">   Mattisyahu    </w:t>
      </w:r>
      <w:r>
        <w:t xml:space="preserve">   Yosef    </w:t>
      </w:r>
      <w:r>
        <w:t xml:space="preserve">   Shimon    </w:t>
      </w:r>
      <w:r>
        <w:t xml:space="preserve">   Yaakov    </w:t>
      </w:r>
      <w:r>
        <w:t xml:space="preserve">   Joe    </w:t>
      </w:r>
      <w:r>
        <w:t xml:space="preserve">   Leah    </w:t>
      </w:r>
      <w:r>
        <w:t xml:space="preserve">   Hindy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Hoffman</dc:title>
  <dcterms:created xsi:type="dcterms:W3CDTF">2021-10-11T09:05:56Z</dcterms:created>
  <dcterms:modified xsi:type="dcterms:W3CDTF">2021-10-11T09:05:56Z</dcterms:modified>
</cp:coreProperties>
</file>