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Hogan's Hints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His Father's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 Always Wears One On His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State Where He Lives 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State Where He Was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 Won Many Of These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Organization He Wrestled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Real First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His Fans Are Called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Real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His Mother's Name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Hogan's Hints</dc:title>
  <dcterms:created xsi:type="dcterms:W3CDTF">2021-10-11T09:05:08Z</dcterms:created>
  <dcterms:modified xsi:type="dcterms:W3CDTF">2021-10-11T09:05:08Z</dcterms:modified>
</cp:coreProperties>
</file>