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Hogar, dulce hogar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Household 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utensil is used to cut up meat like 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room of a house in which one 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dust the furniture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room in the house can be finished or unfinished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can eat ice cream with this utensil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tidy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elevator is broken you have to take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room of a house in which one cooks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Room in house where most people keep their Christmas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vaccuum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you do before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Usually located at the top of your house, some people use for storage or turn into an extra bedroom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chore that involves a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wipe your mouth or hands after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do after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clean the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iron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best utensil for eating spaghetti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trash is full one has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making coffee at home, one normally drinks it from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room of your house in which one sleeps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Hogar, dulce hogar</dc:title>
  <dcterms:created xsi:type="dcterms:W3CDTF">2021-10-11T09:05:31Z</dcterms:created>
  <dcterms:modified xsi:type="dcterms:W3CDTF">2021-10-11T09:05:31Z</dcterms:modified>
</cp:coreProperties>
</file>