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Hogging Hoops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superskills    </w:t>
      </w:r>
      <w:r>
        <w:t xml:space="preserve">   dad    </w:t>
      </w:r>
      <w:r>
        <w:t xml:space="preserve">   basketball    </w:t>
      </w:r>
      <w:r>
        <w:t xml:space="preserve">   ingredients    </w:t>
      </w:r>
      <w:r>
        <w:t xml:space="preserve">   setting    </w:t>
      </w:r>
      <w:r>
        <w:t xml:space="preserve">   character    </w:t>
      </w:r>
      <w:r>
        <w:t xml:space="preserve">   coach    </w:t>
      </w:r>
      <w:r>
        <w:t xml:space="preserve">   player    </w:t>
      </w:r>
      <w:r>
        <w:t xml:space="preserve">   team    </w:t>
      </w:r>
      <w:r>
        <w:t xml:space="preserve">   court    </w:t>
      </w:r>
      <w:r>
        <w:t xml:space="preserve">   hogging    </w:t>
      </w:r>
      <w:r>
        <w:t xml:space="preserve">   shooter    </w:t>
      </w:r>
      <w:r>
        <w:t xml:space="preserve">   hoop    </w:t>
      </w:r>
      <w:r>
        <w:t xml:space="preserve">   Carmen    </w:t>
      </w:r>
      <w:r>
        <w:t xml:space="preserve">   Kevin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Hogging Hoops</dc:title>
  <dcterms:created xsi:type="dcterms:W3CDTF">2021-10-11T09:05:54Z</dcterms:created>
  <dcterms:modified xsi:type="dcterms:W3CDTF">2021-10-11T09:05:54Z</dcterms:modified>
</cp:coreProperties>
</file>