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Hogmanay Crossword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upon a time in ________ 2019 film starring Leonardo Di Caprio and Brad Pitt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Hobbit played by Billy Boyd in Lord of the Rings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Runner-up on The Apprentice 2019 (first name only)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Film that won the 2019 Best Picture Oscar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2019 Formula 1 drivers championship winner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Winner of I'm a Celebrity Get Me Out Of Here 2019 (10,5)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Winner of the Great British Bake Off 2019 (first name only)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2019 Winner of X Factor: The Band (4,4,3)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Winning couple on Strictly Come Dancing 2019 (6,3,3)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 Gadot plays this superhero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Kit Harington's character in Game of Thrones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TV series about a nurse who is transported back in time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2019 Sports personality of the year (3,5)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Hogmanay Crossword 2019</dc:title>
  <dcterms:created xsi:type="dcterms:W3CDTF">2021-10-11T09:06:03Z</dcterms:created>
  <dcterms:modified xsi:type="dcterms:W3CDTF">2021-10-11T09:06:03Z</dcterms:modified>
</cp:coreProperties>
</file>