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Hogmanay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Auld Lang Syne    </w:t>
      </w:r>
      <w:r>
        <w:t xml:space="preserve">   Midnight    </w:t>
      </w:r>
      <w:r>
        <w:t xml:space="preserve">   Festive    </w:t>
      </w:r>
      <w:r>
        <w:t xml:space="preserve">   Holiday    </w:t>
      </w:r>
      <w:r>
        <w:t xml:space="preserve">   Party    </w:t>
      </w:r>
      <w:r>
        <w:t xml:space="preserve">   Banff Springs    </w:t>
      </w:r>
      <w:r>
        <w:t xml:space="preserve">   Celebration    </w:t>
      </w:r>
      <w:r>
        <w:t xml:space="preserve">   Champagne    </w:t>
      </w:r>
      <w:r>
        <w:t xml:space="preserve">   Cheers    </w:t>
      </w:r>
      <w:r>
        <w:t xml:space="preserve">   Confetti    </w:t>
      </w:r>
      <w:r>
        <w:t xml:space="preserve">   Countdown    </w:t>
      </w:r>
      <w:r>
        <w:t xml:space="preserve">   Dancing    </w:t>
      </w:r>
      <w:r>
        <w:t xml:space="preserve">   Deveron Suite    </w:t>
      </w:r>
      <w:r>
        <w:t xml:space="preserve">   Family    </w:t>
      </w:r>
      <w:r>
        <w:t xml:space="preserve">   Friends    </w:t>
      </w:r>
      <w:r>
        <w:t xml:space="preserve">   Hogmanay    </w:t>
      </w:r>
      <w:r>
        <w:t xml:space="preserve">   New Years    </w:t>
      </w:r>
      <w:r>
        <w:t xml:space="preserve">   Pipe 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Hogmanay</dc:title>
  <dcterms:created xsi:type="dcterms:W3CDTF">2021-10-11T09:05:36Z</dcterms:created>
  <dcterms:modified xsi:type="dcterms:W3CDTF">2021-10-11T09:05:36Z</dcterms:modified>
</cp:coreProperties>
</file>