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Hogsmeade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get all the quills and stationary you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date coming up? Bring them to this lovey dovey tea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the D.A. was first formed and is run by Aberforth Dumbledore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Hogwarts students favorite place to grab a butterbeer.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to be the most haunted place around. Frequented by a young Remus Lupin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shop is a good place to get all your school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shop that sells robes and other clothing items to the locals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Weasley twins favorite place to go in Hogsmeade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students arrive on the Hogwarts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sell a the candiiiies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Hogsmeade</dc:title>
  <dcterms:created xsi:type="dcterms:W3CDTF">2021-10-11T09:05:52Z</dcterms:created>
  <dcterms:modified xsi:type="dcterms:W3CDTF">2021-10-11T09:05:52Z</dcterms:modified>
</cp:coreProperties>
</file>