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Tom Riddle's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teh Gringotts head Goblin.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Potter's secret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flavour icecream did Harry get at the Zoo in the 1st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Ron's 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Charm was placed over the Potter's house to protect them from Lord Voldemort.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are the corpses that do a Dark Wizards bidding.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person took Fleur to the Yule Ball. (5-6)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position does Harry play on the Quidditch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character kissed Harry after a lesson of DA in 'Harry Potter and the order of the Phoenix'. (3-5)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name of Serverus Snapes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colour are Harry's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first name of the person who leads the flying classes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did Valdemort work after he left Hogwarts. (6-3-6)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Snape's Patronus.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toy did Harry play with in his cupboard under the Stairs. (3-8)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monster lives in the Chamber of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did Nevilles Grandmother give him as a present in his first year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Harry's mothers maiden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newspaper that appears in all 8 Books. (5-7)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wood is Harry's wand made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would Harry have attended if he was not a Wizard. (8-4)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Hagrids big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flying with Mad Eye when he died. (9-8)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Death Eater Macnair's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length of Harry's Wand (Inches)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magical plant does Harry use to breath under water in the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Wizard is Harry's Godfather.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type of insect is Ronald Weasley most afraid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Veela does Fleur Delacour have. (3-7)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Potion that grants good luck in 'Harry Potter and the Half Blood Prince. (5-7)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Slytherin Quidditch captain in Harry's first match. (6-5)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Drill company owned by Verson.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 was helped to break into Gringotts by which Goblin.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Dark Wizard did Albus Dumbledore defeat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symbol is on the Hufflepuff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Peeeves.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Professor Binn's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Hagrid's Acromantula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2021-10-11T09:06:10Z</dcterms:created>
  <dcterms:modified xsi:type="dcterms:W3CDTF">2021-10-11T09:06:10Z</dcterms:modified>
</cp:coreProperties>
</file>