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Hogwarts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Alicia Spinnet    </w:t>
      </w:r>
      <w:r>
        <w:t xml:space="preserve">   Cedric Diggory    </w:t>
      </w:r>
      <w:r>
        <w:t xml:space="preserve">   Cho Chang    </w:t>
      </w:r>
      <w:r>
        <w:t xml:space="preserve">   Colin Creevey    </w:t>
      </w:r>
      <w:r>
        <w:t xml:space="preserve">   Crabbe    </w:t>
      </w:r>
      <w:r>
        <w:t xml:space="preserve">   Dean Thomas    </w:t>
      </w:r>
      <w:r>
        <w:t xml:space="preserve">   Dennis Creevey    </w:t>
      </w:r>
      <w:r>
        <w:t xml:space="preserve">   Draco Malfoy    </w:t>
      </w:r>
      <w:r>
        <w:t xml:space="preserve">   Ernie Macmillan    </w:t>
      </w:r>
      <w:r>
        <w:t xml:space="preserve">   Gilderoy Lockhart    </w:t>
      </w:r>
      <w:r>
        <w:t xml:space="preserve">   Goyle    </w:t>
      </w:r>
      <w:r>
        <w:t xml:space="preserve">   Hagrid    </w:t>
      </w:r>
      <w:r>
        <w:t xml:space="preserve">   Hannah Abbot    </w:t>
      </w:r>
      <w:r>
        <w:t xml:space="preserve">   Harry Potter    </w:t>
      </w:r>
      <w:r>
        <w:t xml:space="preserve">   Hermione Granger    </w:t>
      </w:r>
      <w:r>
        <w:t xml:space="preserve">   Katie Bell    </w:t>
      </w:r>
      <w:r>
        <w:t xml:space="preserve">   Lavender Brown    </w:t>
      </w:r>
      <w:r>
        <w:t xml:space="preserve">   Luna Lovegood    </w:t>
      </w:r>
      <w:r>
        <w:t xml:space="preserve">   Michael Corner    </w:t>
      </w:r>
      <w:r>
        <w:t xml:space="preserve">   Moaning Myrtle    </w:t>
      </w:r>
      <w:r>
        <w:t xml:space="preserve">   Neville Longbottom    </w:t>
      </w:r>
      <w:r>
        <w:t xml:space="preserve">   Oliver Wood    </w:t>
      </w:r>
      <w:r>
        <w:t xml:space="preserve">   Padma Patil    </w:t>
      </w:r>
      <w:r>
        <w:t xml:space="preserve">   Pansy Parkinson    </w:t>
      </w:r>
      <w:r>
        <w:t xml:space="preserve">   Parvati Patil    </w:t>
      </w:r>
      <w:r>
        <w:t xml:space="preserve">   Professor Binns    </w:t>
      </w:r>
      <w:r>
        <w:t xml:space="preserve">   Professor McGonagall    </w:t>
      </w:r>
      <w:r>
        <w:t xml:space="preserve">   Professor Snape    </w:t>
      </w:r>
      <w:r>
        <w:t xml:space="preserve">   Professor Sprout    </w:t>
      </w:r>
      <w:r>
        <w:t xml:space="preserve">   Professor Umbridge    </w:t>
      </w:r>
      <w:r>
        <w:t xml:space="preserve">   Remus Lupin    </w:t>
      </w:r>
      <w:r>
        <w:t xml:space="preserve">   Ron Weasley    </w:t>
      </w:r>
      <w:r>
        <w:t xml:space="preserve">   Seamus Finnigan    </w:t>
      </w:r>
      <w:r>
        <w:t xml:space="preserve">   Sirius Black    </w:t>
      </w:r>
      <w:r>
        <w:t xml:space="preserve">   Susan Bones    </w:t>
      </w:r>
      <w:r>
        <w:t xml:space="preserve">   Terry Boot    </w:t>
      </w:r>
      <w:r>
        <w:t xml:space="preserve">   Zacharias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 </dc:title>
  <dcterms:created xsi:type="dcterms:W3CDTF">2021-10-11T09:06:28Z</dcterms:created>
  <dcterms:modified xsi:type="dcterms:W3CDTF">2021-10-11T09:06:28Z</dcterms:modified>
</cp:coreProperties>
</file>