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Hogwarts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wizard    </w:t>
      </w:r>
      <w:r>
        <w:t xml:space="preserve">   horcrux    </w:t>
      </w:r>
      <w:r>
        <w:t xml:space="preserve">   curse    </w:t>
      </w:r>
      <w:r>
        <w:t xml:space="preserve">   car    </w:t>
      </w:r>
      <w:r>
        <w:t xml:space="preserve">   tree    </w:t>
      </w:r>
      <w:r>
        <w:t xml:space="preserve">   werewolf    </w:t>
      </w:r>
      <w:r>
        <w:t xml:space="preserve">   Syrius    </w:t>
      </w:r>
      <w:r>
        <w:t xml:space="preserve">   pumpkin    </w:t>
      </w:r>
      <w:r>
        <w:t xml:space="preserve">   house    </w:t>
      </w:r>
      <w:r>
        <w:t xml:space="preserve">   Voldemort    </w:t>
      </w:r>
      <w:r>
        <w:t xml:space="preserve">   Hippogryph    </w:t>
      </w:r>
      <w:r>
        <w:t xml:space="preserve">   Hagrid    </w:t>
      </w:r>
      <w:r>
        <w:t xml:space="preserve">   Quidditch    </w:t>
      </w:r>
      <w:r>
        <w:t xml:space="preserve">   broomstick    </w:t>
      </w:r>
      <w:r>
        <w:t xml:space="preserve">   Snape    </w:t>
      </w:r>
      <w:r>
        <w:t xml:space="preserve">   Dumbledore    </w:t>
      </w:r>
      <w:r>
        <w:t xml:space="preserve">   McGonagall    </w:t>
      </w:r>
      <w:r>
        <w:t xml:space="preserve">   runes    </w:t>
      </w:r>
      <w:r>
        <w:t xml:space="preserve">   charms    </w:t>
      </w:r>
      <w:r>
        <w:t xml:space="preserve">   spells    </w:t>
      </w:r>
      <w:r>
        <w:t xml:space="preserve">   wand    </w:t>
      </w:r>
      <w:r>
        <w:t xml:space="preserve">   magic    </w:t>
      </w:r>
      <w:r>
        <w:t xml:space="preserve">   castle    </w:t>
      </w:r>
      <w:r>
        <w:t xml:space="preserve">   train    </w:t>
      </w:r>
      <w:r>
        <w:t xml:space="preserve">   Crookshanks    </w:t>
      </w:r>
      <w:r>
        <w:t xml:space="preserve">   Hedwig    </w:t>
      </w:r>
      <w:r>
        <w:t xml:space="preserve">   cat    </w:t>
      </w:r>
      <w:r>
        <w:t xml:space="preserve">   toad    </w:t>
      </w:r>
      <w:r>
        <w:t xml:space="preserve">   owl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  <w:r>
        <w:t xml:space="preserve">   Slitherin    </w:t>
      </w:r>
      <w:r>
        <w:t xml:space="preserve">   Ravenclaw    </w:t>
      </w:r>
      <w:r>
        <w:t xml:space="preserve">   Hufflepuff    </w:t>
      </w:r>
      <w:r>
        <w:t xml:space="preserve">   Gryffindor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</dc:title>
  <dcterms:created xsi:type="dcterms:W3CDTF">2021-10-11T09:05:12Z</dcterms:created>
  <dcterms:modified xsi:type="dcterms:W3CDTF">2021-10-11T09:05:12Z</dcterms:modified>
</cp:coreProperties>
</file>