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Hogwarts: A History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Azkaban    </w:t>
      </w:r>
      <w:r>
        <w:t xml:space="preserve">   Bellatrix    </w:t>
      </w:r>
      <w:r>
        <w:t xml:space="preserve">   Butterbeer    </w:t>
      </w:r>
      <w:r>
        <w:t xml:space="preserve">   Diagon Alley    </w:t>
      </w:r>
      <w:r>
        <w:t xml:space="preserve">   Dobby    </w:t>
      </w:r>
      <w:r>
        <w:t xml:space="preserve">   Dragon    </w:t>
      </w:r>
      <w:r>
        <w:t xml:space="preserve">   Dumbledore    </w:t>
      </w:r>
      <w:r>
        <w:t xml:space="preserve">   Elder wand    </w:t>
      </w:r>
      <w:r>
        <w:t xml:space="preserve">   golden snitch    </w:t>
      </w:r>
      <w:r>
        <w:t xml:space="preserve">   Gryffindor    </w:t>
      </w:r>
      <w:r>
        <w:t xml:space="preserve">   Hagrid    </w:t>
      </w:r>
      <w:r>
        <w:t xml:space="preserve">   Hedwig    </w:t>
      </w:r>
      <w:r>
        <w:t xml:space="preserve">   Hermione    </w:t>
      </w:r>
      <w:r>
        <w:t xml:space="preserve">   hippogriff    </w:t>
      </w:r>
      <w:r>
        <w:t xml:space="preserve">   Hogsmead    </w:t>
      </w:r>
      <w:r>
        <w:t xml:space="preserve">   Hogwarts    </w:t>
      </w:r>
      <w:r>
        <w:t xml:space="preserve">   Horcrux    </w:t>
      </w:r>
      <w:r>
        <w:t xml:space="preserve">   Hufflepuff    </w:t>
      </w:r>
      <w:r>
        <w:t xml:space="preserve">   JK Rowling    </w:t>
      </w:r>
      <w:r>
        <w:t xml:space="preserve">   Kings Cross    </w:t>
      </w:r>
      <w:r>
        <w:t xml:space="preserve">   Longbottom    </w:t>
      </w:r>
      <w:r>
        <w:t xml:space="preserve">   Mad Eye    </w:t>
      </w:r>
      <w:r>
        <w:t xml:space="preserve">   magic    </w:t>
      </w:r>
      <w:r>
        <w:t xml:space="preserve">   Malfoy    </w:t>
      </w:r>
      <w:r>
        <w:t xml:space="preserve">   McGonagall    </w:t>
      </w:r>
      <w:r>
        <w:t xml:space="preserve">   Ministry    </w:t>
      </w:r>
      <w:r>
        <w:t xml:space="preserve">   Moaning Myrtle    </w:t>
      </w:r>
      <w:r>
        <w:t xml:space="preserve">   mudblood    </w:t>
      </w:r>
      <w:r>
        <w:t xml:space="preserve">   Muggle    </w:t>
      </w:r>
      <w:r>
        <w:t xml:space="preserve">   parselmouth    </w:t>
      </w:r>
      <w:r>
        <w:t xml:space="preserve">   patronus    </w:t>
      </w:r>
      <w:r>
        <w:t xml:space="preserve">   pheonix    </w:t>
      </w:r>
      <w:r>
        <w:t xml:space="preserve">   polyjuice potion    </w:t>
      </w:r>
      <w:r>
        <w:t xml:space="preserve">   quidditch    </w:t>
      </w:r>
      <w:r>
        <w:t xml:space="preserve">   Ravenclaw    </w:t>
      </w:r>
      <w:r>
        <w:t xml:space="preserve">   scar    </w:t>
      </w:r>
      <w:r>
        <w:t xml:space="preserve">   Slytherin    </w:t>
      </w:r>
      <w:r>
        <w:t xml:space="preserve">   Snape    </w:t>
      </w:r>
      <w:r>
        <w:t xml:space="preserve">   sorting hat    </w:t>
      </w:r>
      <w:r>
        <w:t xml:space="preserve">   squib    </w:t>
      </w:r>
      <w:r>
        <w:t xml:space="preserve">   train    </w:t>
      </w:r>
      <w:r>
        <w:t xml:space="preserve">   Voldemort    </w:t>
      </w:r>
      <w:r>
        <w:t xml:space="preserve">   Weasley    </w:t>
      </w:r>
      <w:r>
        <w:t xml:space="preserve">   whomping willow    </w:t>
      </w:r>
      <w:r>
        <w:t xml:space="preserve">   wizard    </w:t>
      </w:r>
      <w:r>
        <w:t xml:space="preserve">   World Cup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Hogwarts: A History</dc:title>
  <dcterms:created xsi:type="dcterms:W3CDTF">2021-10-11T09:06:45Z</dcterms:created>
  <dcterms:modified xsi:type="dcterms:W3CDTF">2021-10-11T09:06:45Z</dcterms:modified>
</cp:coreProperties>
</file>