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 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Owl Harry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Harry and Ron throw out of Mrs. Weasley’s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Padfoot, Wormtail, Moody,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to Lupin [nick name]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given to Harry at Triwizards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Luna Lovegood’s patronus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street the Dursley’s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 to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one of two other schools participating in the Triwizard tournament with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Hagrid’s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Voldemort’s 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Harry’s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Voldemort’s birth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Dumbledore’s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Hermione’s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Tonk’s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Poltergeist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(See 12 across) Name of person who gave Harry this plant [in the book series]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Panju and ________ Patil [twin sisters names]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Hagrid’s hyppogriff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Lily Potter’s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children in the Weasley family</w:t>
            </w:r>
          </w:p>
        </w:tc>
      </w:tr>
    </w:tbl>
    <w:p>
      <w:pPr>
        <w:pStyle w:val="WordBankLarge"/>
      </w:pPr>
      <w:r>
        <w:t xml:space="preserve">   Rubeus    </w:t>
      </w:r>
      <w:r>
        <w:t xml:space="preserve">   Crookshanks    </w:t>
      </w:r>
      <w:r>
        <w:t xml:space="preserve">   Seven    </w:t>
      </w:r>
      <w:r>
        <w:t xml:space="preserve">   Rabbit     </w:t>
      </w:r>
      <w:r>
        <w:t xml:space="preserve">   Beauxbatons    </w:t>
      </w:r>
      <w:r>
        <w:t xml:space="preserve">   July    </w:t>
      </w:r>
      <w:r>
        <w:t xml:space="preserve">   Dudley    </w:t>
      </w:r>
      <w:r>
        <w:t xml:space="preserve">   Privet    </w:t>
      </w:r>
      <w:r>
        <w:t xml:space="preserve">   Prongs     </w:t>
      </w:r>
      <w:r>
        <w:t xml:space="preserve">   Snowy    </w:t>
      </w:r>
      <w:r>
        <w:t xml:space="preserve">   Nagini    </w:t>
      </w:r>
      <w:r>
        <w:t xml:space="preserve">   Aberforth    </w:t>
      </w:r>
      <w:r>
        <w:t xml:space="preserve">   Peeves    </w:t>
      </w:r>
      <w:r>
        <w:t xml:space="preserve">   Garden gnome    </w:t>
      </w:r>
      <w:r>
        <w:t xml:space="preserve">   Buckbeak    </w:t>
      </w:r>
      <w:r>
        <w:t xml:space="preserve">   Tom Marvolo Riddle    </w:t>
      </w:r>
      <w:r>
        <w:t xml:space="preserve">   Gillyweed    </w:t>
      </w:r>
      <w:r>
        <w:t xml:space="preserve">   Dobby    </w:t>
      </w:r>
      <w:r>
        <w:t xml:space="preserve">   Petunia    </w:t>
      </w:r>
      <w:r>
        <w:t xml:space="preserve">   Parvati    </w:t>
      </w:r>
      <w:r>
        <w:t xml:space="preserve">   Nymphadora     </w:t>
      </w:r>
      <w:r>
        <w:t xml:space="preserve">   Tonks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A History</dc:title>
  <dcterms:created xsi:type="dcterms:W3CDTF">2021-10-11T09:06:01Z</dcterms:created>
  <dcterms:modified xsi:type="dcterms:W3CDTF">2021-10-11T09:06:01Z</dcterms:modified>
</cp:coreProperties>
</file>