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Hogwarts Classes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Alchemy    </w:t>
      </w:r>
      <w:r>
        <w:t xml:space="preserve">   Ancient Runes    </w:t>
      </w:r>
      <w:r>
        <w:t xml:space="preserve">   Ancient Studies    </w:t>
      </w:r>
      <w:r>
        <w:t xml:space="preserve">   Apparition    </w:t>
      </w:r>
      <w:r>
        <w:t xml:space="preserve">   Arithmancy    </w:t>
      </w:r>
      <w:r>
        <w:t xml:space="preserve">   Art    </w:t>
      </w:r>
      <w:r>
        <w:t xml:space="preserve">   Astronomy    </w:t>
      </w:r>
      <w:r>
        <w:t xml:space="preserve">   Care of Magical Creatures    </w:t>
      </w:r>
      <w:r>
        <w:t xml:space="preserve">   Charms    </w:t>
      </w:r>
      <w:r>
        <w:t xml:space="preserve">   Dark Arts    </w:t>
      </w:r>
      <w:r>
        <w:t xml:space="preserve">   Divination    </w:t>
      </w:r>
      <w:r>
        <w:t xml:space="preserve">   Herbology    </w:t>
      </w:r>
      <w:r>
        <w:t xml:space="preserve">   History of magic    </w:t>
      </w:r>
      <w:r>
        <w:t xml:space="preserve">   Magical Theory    </w:t>
      </w:r>
      <w:r>
        <w:t xml:space="preserve">   Muggle Music    </w:t>
      </w:r>
      <w:r>
        <w:t xml:space="preserve">   Muggle Studies    </w:t>
      </w:r>
      <w:r>
        <w:t xml:space="preserve">   Music    </w:t>
      </w:r>
      <w:r>
        <w:t xml:space="preserve">   Potions    </w:t>
      </w:r>
      <w:r>
        <w:t xml:space="preserve">   Transfiguration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Hogwarts Classes</dc:title>
  <dcterms:created xsi:type="dcterms:W3CDTF">2021-10-11T09:05:28Z</dcterms:created>
  <dcterms:modified xsi:type="dcterms:W3CDTF">2021-10-11T09:05:28Z</dcterms:modified>
</cp:coreProperties>
</file>