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Hogwarts Professors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AURORA SINISTRA    </w:t>
      </w:r>
      <w:r>
        <w:t xml:space="preserve">   BATHSHEDA BABBLING    </w:t>
      </w:r>
      <w:r>
        <w:t xml:space="preserve">   CHARITY BURBAGE    </w:t>
      </w:r>
      <w:r>
        <w:t xml:space="preserve">   CUTHBERT BINNS    </w:t>
      </w:r>
      <w:r>
        <w:t xml:space="preserve">   DOLORES UMBRIDGE    </w:t>
      </w:r>
      <w:r>
        <w:t xml:space="preserve">   FILIUS FLITWICK    </w:t>
      </w:r>
      <w:r>
        <w:t xml:space="preserve">   FIRENZE    </w:t>
      </w:r>
      <w:r>
        <w:t xml:space="preserve">   GILDEROY LOCKHART    </w:t>
      </w:r>
      <w:r>
        <w:t xml:space="preserve">   HORACE SLUGHORN    </w:t>
      </w:r>
      <w:r>
        <w:t xml:space="preserve">   MINERVA MCGONAGALL    </w:t>
      </w:r>
      <w:r>
        <w:t xml:space="preserve">   POMONA SPROUT    </w:t>
      </w:r>
      <w:r>
        <w:t xml:space="preserve">   QUIRINUS QUIRRELL    </w:t>
      </w:r>
      <w:r>
        <w:t xml:space="preserve">   REMUS LUPIN    </w:t>
      </w:r>
      <w:r>
        <w:t xml:space="preserve">   ROLANDA HOOCH    </w:t>
      </w:r>
      <w:r>
        <w:t xml:space="preserve">   RUBEUS HAGRID    </w:t>
      </w:r>
      <w:r>
        <w:t xml:space="preserve">   SEPTIMA VECTOR    </w:t>
      </w:r>
      <w:r>
        <w:t xml:space="preserve">   SEVERUS SNAPE    </w:t>
      </w:r>
      <w:r>
        <w:t xml:space="preserve">   SILVANUS KETTLEBURN    </w:t>
      </w:r>
      <w:r>
        <w:t xml:space="preserve">   SYBILL TRELAWNEY    </w:t>
      </w:r>
      <w:r>
        <w:t xml:space="preserve">   WILHELMINA GRUBBLYPLANK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Hogwarts Professors</dc:title>
  <dcterms:created xsi:type="dcterms:W3CDTF">2021-10-11T09:06:39Z</dcterms:created>
  <dcterms:modified xsi:type="dcterms:W3CDTF">2021-10-11T09:06:39Z</dcterms:modified>
</cp:coreProperties>
</file>