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 Quidditch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Gryffindor chaser. Plays professionally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Ravenclaw seeker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Slytherin seeker.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Gryffindor seeker. Captain. Seeker before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Gryffindor seeker. Youngest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Ravenclaw keeper. Introduced in Hogwarts Mystery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Hufflepuff seeker.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Gryffindor chaser. Captain her final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Gryffindor keeper. Captain. Played professionally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Slytherin chaser.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Gryffindor beater. Other half of the dynamic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Gryffindor beater. A human bludger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Quidditch Players</dc:title>
  <dcterms:created xsi:type="dcterms:W3CDTF">2021-10-11T09:06:05Z</dcterms:created>
  <dcterms:modified xsi:type="dcterms:W3CDTF">2021-10-11T09:06:05Z</dcterms:modified>
</cp:coreProperties>
</file>