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Hogwarts School of Witchcraft &amp; Wizardry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Basilisk    </w:t>
      </w:r>
      <w:r>
        <w:t xml:space="preserve">   Dumbledore    </w:t>
      </w:r>
      <w:r>
        <w:t xml:space="preserve">   Express    </w:t>
      </w:r>
      <w:r>
        <w:t xml:space="preserve">   Gryffindor    </w:t>
      </w:r>
      <w:r>
        <w:t xml:space="preserve">   Hagrid    </w:t>
      </w:r>
      <w:r>
        <w:t xml:space="preserve">   Hogwarts    </w:t>
      </w:r>
      <w:r>
        <w:t xml:space="preserve">   Hufflepuff    </w:t>
      </w:r>
      <w:r>
        <w:t xml:space="preserve">   McGonagall    </w:t>
      </w:r>
      <w:r>
        <w:t xml:space="preserve">   Moody    </w:t>
      </w:r>
      <w:r>
        <w:t xml:space="preserve">   Parseltongue    </w:t>
      </w:r>
      <w:r>
        <w:t xml:space="preserve">   Quidditch    </w:t>
      </w:r>
      <w:r>
        <w:t xml:space="preserve">   Ravenclaw    </w:t>
      </w:r>
      <w:r>
        <w:t xml:space="preserve">   Sirius    </w:t>
      </w:r>
      <w:r>
        <w:t xml:space="preserve">   Slytherin    </w:t>
      </w:r>
      <w:r>
        <w:t xml:space="preserve">   Snape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 School of Witchcraft &amp; Wizardry</dc:title>
  <dcterms:created xsi:type="dcterms:W3CDTF">2021-10-11T09:05:34Z</dcterms:created>
  <dcterms:modified xsi:type="dcterms:W3CDTF">2021-10-11T09:05:34Z</dcterms:modified>
</cp:coreProperties>
</file>