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Hogwarts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Charms    </w:t>
      </w:r>
      <w:r>
        <w:t xml:space="preserve">   Common Rooms    </w:t>
      </w:r>
      <w:r>
        <w:t xml:space="preserve">   DADA    </w:t>
      </w:r>
      <w:r>
        <w:t xml:space="preserve">   Divination    </w:t>
      </w:r>
      <w:r>
        <w:t xml:space="preserve">   Dorms    </w:t>
      </w:r>
      <w:r>
        <w:t xml:space="preserve">   Dungeons    </w:t>
      </w:r>
      <w:r>
        <w:t xml:space="preserve">   Great Hall    </w:t>
      </w:r>
      <w:r>
        <w:t xml:space="preserve">   Herbology    </w:t>
      </w:r>
      <w:r>
        <w:t xml:space="preserve">   History Of Magic    </w:t>
      </w:r>
      <w:r>
        <w:t xml:space="preserve">   Hogsmeade    </w:t>
      </w:r>
      <w:r>
        <w:t xml:space="preserve">   Hogwarts    </w:t>
      </w:r>
      <w:r>
        <w:t xml:space="preserve">   Magic    </w:t>
      </w:r>
      <w:r>
        <w:t xml:space="preserve">   Potions    </w:t>
      </w:r>
      <w:r>
        <w:t xml:space="preserve">   Professors    </w:t>
      </w:r>
      <w:r>
        <w:t xml:space="preserve">   Students    </w:t>
      </w:r>
      <w:r>
        <w:t xml:space="preserve">   Arts    </w:t>
      </w:r>
      <w:r>
        <w:t xml:space="preserve">   Wands    </w:t>
      </w:r>
      <w:r>
        <w:t xml:space="preserve">   Witches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Wordsearch</dc:title>
  <dcterms:created xsi:type="dcterms:W3CDTF">2021-10-11T09:07:11Z</dcterms:created>
  <dcterms:modified xsi:type="dcterms:W3CDTF">2021-10-11T09:07:11Z</dcterms:modified>
</cp:coreProperties>
</file>