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Owlry    </w:t>
      </w:r>
      <w:r>
        <w:t xml:space="preserve">   Hogwarts    </w:t>
      </w:r>
      <w:r>
        <w:t xml:space="preserve">   Hogwarts Library    </w:t>
      </w:r>
      <w:r>
        <w:t xml:space="preserve">   Herbology office    </w:t>
      </w:r>
      <w:r>
        <w:t xml:space="preserve">   green house    </w:t>
      </w:r>
      <w:r>
        <w:t xml:space="preserve">   Divination office    </w:t>
      </w:r>
      <w:r>
        <w:t xml:space="preserve">   Divination Class    </w:t>
      </w:r>
      <w:r>
        <w:t xml:space="preserve">   Headmaster office    </w:t>
      </w:r>
      <w:r>
        <w:t xml:space="preserve">   Goblet of Fire room    </w:t>
      </w:r>
      <w:r>
        <w:t xml:space="preserve">   Astronomy tower    </w:t>
      </w:r>
      <w:r>
        <w:t xml:space="preserve">   third floor corridor    </w:t>
      </w:r>
      <w:r>
        <w:t xml:space="preserve">   Potions Office    </w:t>
      </w:r>
      <w:r>
        <w:t xml:space="preserve">   Potions Class    </w:t>
      </w:r>
      <w:r>
        <w:t xml:space="preserve">   D.A.T.D.A Class    </w:t>
      </w:r>
      <w:r>
        <w:t xml:space="preserve">   D.A.T.D.A Office    </w:t>
      </w:r>
      <w:r>
        <w:t xml:space="preserve">   Girls Dorms    </w:t>
      </w:r>
      <w:r>
        <w:t xml:space="preserve">   Boys Dorms    </w:t>
      </w:r>
      <w:r>
        <w:t xml:space="preserve">   Quidditch Feild    </w:t>
      </w:r>
      <w:r>
        <w:t xml:space="preserve">   Hagrid's House    </w:t>
      </w:r>
      <w:r>
        <w:t xml:space="preserve">   Hogwarts Platform    </w:t>
      </w:r>
      <w:r>
        <w:t xml:space="preserve">   Forbidden Forest    </w:t>
      </w:r>
      <w:r>
        <w:t xml:space="preserve">   Ravenclaw Common Room    </w:t>
      </w:r>
      <w:r>
        <w:t xml:space="preserve">   Hufflepuff Common room'    </w:t>
      </w:r>
      <w:r>
        <w:t xml:space="preserve">   Chamber Of Secrets    </w:t>
      </w:r>
      <w:r>
        <w:t xml:space="preserve">   Slitheren Common Room    </w:t>
      </w:r>
      <w:r>
        <w:t xml:space="preserve">   Grifindor Common Room    </w:t>
      </w:r>
      <w:r>
        <w:t xml:space="preserve">   Great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</dc:title>
  <dcterms:created xsi:type="dcterms:W3CDTF">2021-10-11T09:04:58Z</dcterms:created>
  <dcterms:modified xsi:type="dcterms:W3CDTF">2021-10-11T09:04:58Z</dcterms:modified>
</cp:coreProperties>
</file>