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Hogwarts</w:t>
      </w:r>
    </w:p>
    <w:p>
      <w:pPr>
        <w:pStyle w:val="Questions"/>
      </w:pPr>
      <w:r>
        <w:t xml:space="preserve">1. HCSRMA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ADAD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TOIPNSO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SRPESOORSF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IUHTIQDDC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DNUTSETS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OOMMNC MOOSR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HEAD RLIG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FRTEPEC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HAED YBO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</dc:title>
  <dcterms:created xsi:type="dcterms:W3CDTF">2021-10-11T09:05:24Z</dcterms:created>
  <dcterms:modified xsi:type="dcterms:W3CDTF">2021-10-11T09:05:24Z</dcterms:modified>
</cp:coreProperties>
</file>