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Ríos que pasan por Holanda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Gastronomía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Recurso turístico artístico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¿Cuál es la capital de Holanda?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Gastronomía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Postre famoso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Parque Nacional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Principal población de Holanda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Recurso turístico cultural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Industria importante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Personaje natural de la 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Montañas de Holanda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Holanda</dc:title>
  <dcterms:created xsi:type="dcterms:W3CDTF">2021-10-11T09:06:54Z</dcterms:created>
  <dcterms:modified xsi:type="dcterms:W3CDTF">2021-10-11T09:06:54Z</dcterms:modified>
</cp:coreProperties>
</file>