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Holbrook Year 4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have faith in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can boil, roast, mash or chip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to describe what you do with lego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........ of fresh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to describe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rule over (ie) like the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 ..... you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60 seconds in a 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month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the middle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you didn't mean to do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Transport with two wheels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word describing running or jumping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fluid to help you feel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split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planet we live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 taught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picture to oneself, dream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Twelve songs of christmas, how many geese are 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where you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pumping inside your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Holbrook Year 4 Crossword</dc:title>
  <dcterms:created xsi:type="dcterms:W3CDTF">2021-10-11T09:05:55Z</dcterms:created>
  <dcterms:modified xsi:type="dcterms:W3CDTF">2021-10-11T09:05:55Z</dcterms:modified>
</cp:coreProperties>
</file>