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heavily built, gregarious, burrowing rodent.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easter egg that is not decorated on top - you will go bald is an example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decorate by sewing patterns on it with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likes to joke around and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satisfying the requirements of Jewish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secretly lives in the home of a Ukrainian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in thought or as an idea but not having a physical or concrete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fancy; the best of something; the best money can buy; more than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forced to leave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"babica".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appointed as a Jewish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 used by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reaction by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meanness or 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Lola lived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Lola's grandfathers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Lola's mother was killed 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Holcaust</dc:title>
  <dcterms:created xsi:type="dcterms:W3CDTF">2021-10-11T09:05:29Z</dcterms:created>
  <dcterms:modified xsi:type="dcterms:W3CDTF">2021-10-11T09:05:29Z</dcterms:modified>
</cp:coreProperties>
</file>