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Hold 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Michael's cousin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Michael's Aunt from St.Albert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Michael's Uncle from St.Albert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Michael, Poppy, and Michael's father always do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Michael find to tie to the tree and swing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boys use to catch their rabbits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Michael and Curtis catch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Nickname for Michael's 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Michael's parents were killed by a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Michael got ________ suspended after hitting and injuring Kentson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Michael's first good friend in St.Albert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Michael and Curtis did a lot of ___________ to get to Marten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Michael's enemy at his new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Michael move to after his parents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airport that Michael stayed at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Michael get to St.Albert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used to describe the "red necks" of Newfoundland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fishing village Michael grew up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 Fast</dc:title>
  <dcterms:created xsi:type="dcterms:W3CDTF">2021-10-11T09:05:41Z</dcterms:created>
  <dcterms:modified xsi:type="dcterms:W3CDTF">2021-10-11T09:05:41Z</dcterms:modified>
</cp:coreProperties>
</file>