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Hold Fast to What is Fine - Based on British Museum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worship, not for Christians (7/3)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you work, rest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Celts have done to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with water for washing and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Poisonous dung twig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Barnabas was considered to be this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Carnival like festival where even slaves were 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Rose Rust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a crippled man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(Hg) A Liquid Metal which is also a name of a Roman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Invitation by Claudia Severa to a celebration, not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years after Paul visited the Galatians, they returned back to ...? (10/6)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Modern Day Location of Galatia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home for 'good' Pagan Spirits costs money (7/4)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god of silence, secrets and confidentiality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fast to what is fine, don't let the Celts do this to you (11/4/5)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the Galatians observed days and months and seasons 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Probably the most important element in the religious symbolism of the Celts (6/5)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ate a cake and died (6/3)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Indo-European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parcel delivery Company and a Greek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oldest Christograms (3/3)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Fast to What is Fine - Based on British Museum Tour</dc:title>
  <dcterms:created xsi:type="dcterms:W3CDTF">2021-10-11T09:07:04Z</dcterms:created>
  <dcterms:modified xsi:type="dcterms:W3CDTF">2021-10-11T09:07:04Z</dcterms:modified>
</cp:coreProperties>
</file>