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Hold Me Like A Breath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Maggie Vickers    </w:t>
      </w:r>
      <w:r>
        <w:t xml:space="preserve">   Doctor Castillo    </w:t>
      </w:r>
      <w:r>
        <w:t xml:space="preserve">   Transplants    </w:t>
      </w:r>
      <w:r>
        <w:t xml:space="preserve">   Charlie Zhu    </w:t>
      </w:r>
      <w:r>
        <w:t xml:space="preserve">   Deer Meadow    </w:t>
      </w:r>
      <w:r>
        <w:t xml:space="preserve">   Landlow    </w:t>
      </w:r>
      <w:r>
        <w:t xml:space="preserve">   VIckers    </w:t>
      </w:r>
      <w:r>
        <w:t xml:space="preserve">   Zhu    </w:t>
      </w:r>
      <w:r>
        <w:t xml:space="preserve">   Central Park    </w:t>
      </w:r>
      <w:r>
        <w:t xml:space="preserve">   New York City    </w:t>
      </w:r>
      <w:r>
        <w:t xml:space="preserve">   Penny    </w:t>
      </w:r>
      <w:r>
        <w:t xml:space="preserve">   Organs    </w:t>
      </w:r>
      <w:r>
        <w:t xml:space="preserve">   Platelets    </w:t>
      </w:r>
      <w:r>
        <w:t xml:space="preserve">   Solarium    </w:t>
      </w:r>
      <w:r>
        <w:t xml:space="preserve">   Bob Forman    </w:t>
      </w:r>
      <w:r>
        <w:t xml:space="preserve">   Carter Landlow    </w:t>
      </w:r>
      <w:r>
        <w:t xml:space="preserve">   Garrett Ward    </w:t>
      </w:r>
      <w:r>
        <w:t xml:space="preserve">   Careful    </w:t>
      </w:r>
      <w:r>
        <w:t xml:space="preserve">   Bruises    </w:t>
      </w:r>
      <w:r>
        <w:t xml:space="preserve">   Penelope Landlow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Hold Me Like A Breath </dc:title>
  <dcterms:created xsi:type="dcterms:W3CDTF">2021-10-11T09:06:27Z</dcterms:created>
  <dcterms:modified xsi:type="dcterms:W3CDTF">2021-10-11T09:06:27Z</dcterms:modified>
</cp:coreProperties>
</file>