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On to Love by Mollie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Bridie's granny gave advice to Bridie, "_______ on to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Bridie was so upset about her poems, she mistakenly hit Peter with 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Bridie tried to get feedback from her teacher on her _______.  Since he never looked at them she thought they weren't good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joined the _______ after him &amp; Bridie got mad at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Bridie is at night school when she collapses to the floor, so Peter calls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a young girl, sent to live with her grandparents who loves to write poems and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Bridie sneaked out of her house to meet Bunty at a _________.  That is where she saw Peter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 year, Peter looked all over Edinburgh for Bridie, he only knew she worked at a __________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takes place in Edinburgh, ________ before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Bridie was in the hospital recovering from having her appendix taken out.  She got _______ for her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spunky girl, who works at the flower shop with Bridie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Bridie's boyfriend.  They met at school and he loves to 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On to Love by Mollie Hunter</dc:title>
  <dcterms:created xsi:type="dcterms:W3CDTF">2021-10-11T09:05:50Z</dcterms:created>
  <dcterms:modified xsi:type="dcterms:W3CDTF">2021-10-11T09:05:50Z</dcterms:modified>
</cp:coreProperties>
</file>