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Hold To God's Unchanging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Confidence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Strengthen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Everlasting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 To God's Unchanging Hand</dc:title>
  <dcterms:created xsi:type="dcterms:W3CDTF">2021-10-11T09:05:48Z</dcterms:created>
  <dcterms:modified xsi:type="dcterms:W3CDTF">2021-10-11T09:05:48Z</dcterms:modified>
</cp:coreProperties>
</file>