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Hold the Flag High</w:t>
      </w:r>
    </w:p>
    <w:p>
      <w:pPr>
        <w:pStyle w:val="Questions"/>
      </w:pPr>
      <w:r>
        <w:t xml:space="preserve">1. SFSATF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OAINPS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SFHCE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LVRUSEOES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FISEELB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LOFFBASU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CVADOOAS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TAPNS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CSEHOE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RCSSSSIO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SESLAEM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OLVEAS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VOAONCLES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HSVEEIT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QUZSZIE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FESSHFRI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OIEDONMS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LIMOANSFG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UALFOBSF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SHCEFI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the Flag High</dc:title>
  <dcterms:created xsi:type="dcterms:W3CDTF">2021-10-11T09:06:43Z</dcterms:created>
  <dcterms:modified xsi:type="dcterms:W3CDTF">2021-10-11T09:06:43Z</dcterms:modified>
</cp:coreProperties>
</file>