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Hold the Flag High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pianos    </w:t>
      </w:r>
      <w:r>
        <w:t xml:space="preserve">   chefs    </w:t>
      </w:r>
      <w:r>
        <w:t xml:space="preserve">   avocados    </w:t>
      </w:r>
      <w:r>
        <w:t xml:space="preserve">   measles    </w:t>
      </w:r>
      <w:r>
        <w:t xml:space="preserve">   thieves    </w:t>
      </w:r>
      <w:r>
        <w:t xml:space="preserve">   dominoes    </w:t>
      </w:r>
      <w:r>
        <w:t xml:space="preserve">   sheriffs    </w:t>
      </w:r>
      <w:r>
        <w:t xml:space="preserve">   quizzes    </w:t>
      </w:r>
      <w:r>
        <w:t xml:space="preserve">   shelves    </w:t>
      </w:r>
      <w:r>
        <w:t xml:space="preserve">   echoes    </w:t>
      </w:r>
      <w:r>
        <w:t xml:space="preserve">   beliefs    </w:t>
      </w:r>
      <w:r>
        <w:t xml:space="preserve">   flamingos    </w:t>
      </w:r>
      <w:r>
        <w:t xml:space="preserve">   buffalos    </w:t>
      </w:r>
      <w:r>
        <w:t xml:space="preserve">   chiefs    </w:t>
      </w:r>
      <w:r>
        <w:t xml:space="preserve">   volcanoes    </w:t>
      </w:r>
      <w:r>
        <w:t xml:space="preserve">   loaves    </w:t>
      </w:r>
      <w:r>
        <w:t xml:space="preserve">   scissors    </w:t>
      </w:r>
      <w:r>
        <w:t xml:space="preserve">   pants    </w:t>
      </w:r>
      <w:r>
        <w:t xml:space="preserve">   ourselves    </w:t>
      </w:r>
      <w:r>
        <w:t xml:space="preserve">   staffs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Hold the Flag High</dc:title>
  <dcterms:created xsi:type="dcterms:W3CDTF">2021-10-11T09:06:50Z</dcterms:created>
  <dcterms:modified xsi:type="dcterms:W3CDTF">2021-10-11T09:06:50Z</dcterms:modified>
</cp:coreProperties>
</file>