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Holdeman- Red Queen-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Mare meet during her last time stealing?  pg.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a character.  pg.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and ____________.   pg.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prompting, urge   pg. 135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revenge for, take vengeance.  pg. 256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Unsettled, unnerved. pg. 171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Abandonment, leaving  pg. 183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Characters plan a _________ at the ball.   pg. 240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Mare´s little sister´s injury?  pg.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job someone has during the book.   pg.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Loathing, hate, dislike.  pg. 383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 of Silver´s.  pg.92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Mare´s family is disappointed in her habit of what?  pg.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Vanquisher, defeator.   pg. 210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characters share an unsuspecting what?   pg. 228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event that happens every week in the Stilts?  pg.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Princess training.  pg. 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that has never seen the sun.  pg. 287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there characters have trouble?  pg. 216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characters name?     pg.3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Holdeman- Red Queen-</dc:title>
  <dcterms:created xsi:type="dcterms:W3CDTF">2021-10-11T09:06:38Z</dcterms:created>
  <dcterms:modified xsi:type="dcterms:W3CDTF">2021-10-11T09:06:38Z</dcterms:modified>
</cp:coreProperties>
</file>